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Bible Study: The Irrevocable Gifts of God</w:t>
      </w:r>
    </w:p>
    <w:p>
      <w:pPr>
        <w:pStyle w:val="Heading1"/>
      </w:pPr>
      <w:r>
        <w:t>Introduction</w:t>
      </w:r>
    </w:p>
    <w:p>
      <w:r>
        <w:t>The word "irrevocable" means not able to be changed, reversed, or taken back. Romans 11:29 reveals a deep truth about God’s character and His dealings with us: when God gives, He gives with permanence. His gifts are not based on our perfection but on His purpose.</w:t>
      </w:r>
    </w:p>
    <w:p>
      <w:r>
        <w:t>In this Bible study, we will explore:</w:t>
        <w:br/>
        <w:t>- What the irrevocable gifts are</w:t>
        <w:br/>
        <w:t>- Why God gives them</w:t>
        <w:br/>
        <w:t>- How we are to steward them</w:t>
        <w:br/>
        <w:t>- The warning against misuse</w:t>
        <w:br/>
        <w:t>- The grace of restoration</w:t>
      </w:r>
    </w:p>
    <w:p>
      <w:pPr>
        <w:pStyle w:val="Heading1"/>
      </w:pPr>
      <w:r>
        <w:t>Part 1: What Are God’s Gifts?</w:t>
      </w:r>
    </w:p>
    <w:p>
      <w:r>
        <w:t>1.1 Spiritual Gifts (1 Corinthians 12:4-11)</w:t>
        <w:br/>
        <w:t>- These include wisdom, knowledge, faith, healing, miracles, prophecy, discernment, tongues, and interpretation.</w:t>
        <w:br/>
        <w:t>- Given to empower believers for service in the Body of Christ.</w:t>
        <w:br/>
        <w:br/>
        <w:t>1.2 Ministry Callings (Ephesians 4:11-13)</w:t>
        <w:br/>
        <w:t>- Apostles, prophets, evangelists, pastors, and teachers.</w:t>
        <w:br/>
        <w:t>- These are roles God assigns for the growth and maturity of His church.</w:t>
        <w:br/>
        <w:br/>
        <w:t>1.3 Natural Talents and Abilities (Exodus 31:2-5)</w:t>
        <w:br/>
        <w:t>- Bezalel was filled with skill, intelligence, and craftsmanship.</w:t>
        <w:br/>
        <w:t>- God often gives practical abilities for Kingdom purposes.</w:t>
        <w:br/>
        <w:br/>
        <w:t>1.4 The Gift of Salvation and Eternal Life (Romans 6:23)</w:t>
        <w:br/>
        <w:t>- The ultimate gift through Jesus Christ.</w:t>
        <w:br/>
        <w:t>- Once accepted, this gift secures our position as children of God.</w:t>
      </w:r>
    </w:p>
    <w:p>
      <w:pPr>
        <w:pStyle w:val="Heading1"/>
      </w:pPr>
      <w:r>
        <w:t>Part 2: Why God’s Gifts Are Irrevocable</w:t>
      </w:r>
    </w:p>
    <w:p>
      <w:r>
        <w:t>2.1 God’s Character Is Unchanging (Malachi 3:6)</w:t>
        <w:br/>
        <w:t>- His promises and plans are rooted in His eternal nature.</w:t>
        <w:br/>
        <w:br/>
        <w:t>2.2 God’s Purpose Prevails (Proverbs 19:21)</w:t>
        <w:br/>
        <w:t>- Even if we stray, God’s overall plan is bigger than our failure.</w:t>
        <w:br/>
        <w:br/>
        <w:t>2.3 God’s Gifts Are by Grace, Not Performance (Romans 11:6)</w:t>
        <w:br/>
        <w:t>- He doesn’t call you because you’re worthy — He makes you worthy because He called you.</w:t>
      </w:r>
    </w:p>
    <w:p>
      <w:pPr>
        <w:pStyle w:val="Heading1"/>
      </w:pPr>
      <w:r>
        <w:t>Part 3: Warning — The Gift Without Obedience</w:t>
      </w:r>
    </w:p>
    <w:p>
      <w:r>
        <w:t>3.1 You Can Be Gifted and Still Be Disobedient (Matthew 7:22-23)</w:t>
        <w:br/>
        <w:t>- Gifts are not proof of intimacy with God.</w:t>
        <w:br/>
        <w:br/>
        <w:t>3.2 Samson: Anointed but Rebellious (Judges 13–16)</w:t>
        <w:br/>
        <w:t>- Samson had a supernatural gift of strength but misused it repeatedly.</w:t>
        <w:br/>
        <w:br/>
        <w:t>3.3 Saul: Called but Rejected (1 Samuel 15)</w:t>
        <w:br/>
        <w:t>- He was anointed king but lost favor through disobedience.</w:t>
        <w:br/>
      </w:r>
    </w:p>
    <w:p>
      <w:pPr>
        <w:pStyle w:val="Heading1"/>
      </w:pPr>
      <w:r>
        <w:t>Part 4: Restoration and Responsibility</w:t>
      </w:r>
    </w:p>
    <w:p>
      <w:r>
        <w:t>4.1 Peter: Failed but Restored (John 21:15-17)</w:t>
        <w:br/>
        <w:t>- Denied Jesus but was recommissioned.</w:t>
        <w:br/>
        <w:br/>
        <w:t>4.2 The Prodigal Son: Left but Returned (Luke 15:11-24)</w:t>
        <w:br/>
        <w:t>- Squandered the gift but was restored.</w:t>
        <w:br/>
        <w:br/>
        <w:t>4.3 Stewarding the Gift (1 Peter 4:10)</w:t>
        <w:br/>
        <w:t>- Use your gifts to serve others faithfully.</w:t>
      </w:r>
    </w:p>
    <w:p>
      <w:pPr>
        <w:pStyle w:val="Heading1"/>
      </w:pPr>
      <w:r>
        <w:t>Part 5: Application &amp; Discussion Questions</w:t>
      </w:r>
    </w:p>
    <w:p>
      <w:r>
        <w:t>1. What spiritual gifts or natural abilities do you believe God has placed in you?</w:t>
        <w:br/>
        <w:t>2. Have you ever felt like you lost your gift or calling? What brought you back?</w:t>
        <w:br/>
        <w:t>3. Are you using your gift to glorify God or to build your own platform?</w:t>
        <w:br/>
        <w:t>4. How can you better steward what God has given you today?</w:t>
      </w:r>
    </w:p>
    <w:p>
      <w:pPr>
        <w:pStyle w:val="Heading1"/>
      </w:pPr>
      <w:r>
        <w:t>Conclusion</w:t>
      </w:r>
    </w:p>
    <w:p>
      <w:r>
        <w:t>The gifts and calling of God are irrevocable. That is both a promise and a responsibility. You may have wandered, failed, or misused what He gave — but if you’re still breathing, there is still time to return, repent, and rebuild.</w:t>
      </w:r>
    </w:p>
    <w:p>
      <w:r>
        <w:t>Let the truth of Romans 11:29 encourage you: God hasn’t changed His mind about you.</w:t>
      </w:r>
    </w:p>
    <w:p>
      <w:pPr>
        <w:pStyle w:val="Heading1"/>
      </w:pPr>
      <w:r>
        <w:t>Closing Prayer</w:t>
      </w:r>
    </w:p>
    <w:p>
      <w:r>
        <w:t>Father, thank You for the gifts You’ve placed within me. Thank You that Your call on my life is not based on my performance but on Your purpose. Forgive me for any way I’ve neglected or misused what You’ve given me. Help me to walk in obedience, humility, and faithfulness — to serve, to love, and to glorify You. In Jesus’ name,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