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25B4158" w14:textId="77777777" w:rsidR="00D7537C" w:rsidRDefault="00D7537C">
      <w:pPr>
        <w:jc w:val="center"/>
      </w:pPr>
    </w:p>
    <w:p w14:paraId="01E6846B" w14:textId="77777777" w:rsidR="00D7537C" w:rsidRDefault="00000000">
      <w:r>
        <w:rPr>
          <w:noProof/>
        </w:rPr>
        <w:drawing>
          <wp:inline distT="0" distB="0" distL="0" distR="0" wp14:anchorId="794A361B" wp14:editId="43C4AF87">
            <wp:extent cx="5536791" cy="4580964"/>
            <wp:effectExtent l="0" t="0" r="63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tGPT Image May 14, 2026, 10_55_04 AM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9515" cy="471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2C03D" w14:textId="77777777" w:rsidR="00D7537C" w:rsidRPr="0001456C" w:rsidRDefault="00000000">
      <w:pPr>
        <w:jc w:val="center"/>
        <w:rPr>
          <w:sz w:val="32"/>
          <w:szCs w:val="32"/>
        </w:rPr>
      </w:pPr>
      <w:r w:rsidRPr="0001456C">
        <w:rPr>
          <w:b/>
          <w:sz w:val="32"/>
          <w:szCs w:val="32"/>
        </w:rPr>
        <w:t>CROSSOVER UNIVERSITY</w:t>
      </w:r>
      <w:r w:rsidRPr="0001456C">
        <w:rPr>
          <w:b/>
          <w:sz w:val="32"/>
          <w:szCs w:val="32"/>
        </w:rPr>
        <w:br/>
        <w:t>STUDENT HANDBOOK</w:t>
      </w:r>
      <w:r w:rsidRPr="0001456C">
        <w:rPr>
          <w:b/>
          <w:sz w:val="32"/>
          <w:szCs w:val="32"/>
        </w:rPr>
        <w:br/>
      </w:r>
      <w:r w:rsidRPr="0001456C">
        <w:rPr>
          <w:b/>
          <w:sz w:val="32"/>
          <w:szCs w:val="32"/>
        </w:rPr>
        <w:br/>
        <w:t>Certificate in Christian Studies</w:t>
      </w:r>
      <w:r w:rsidRPr="0001456C">
        <w:rPr>
          <w:b/>
          <w:sz w:val="32"/>
          <w:szCs w:val="32"/>
        </w:rPr>
        <w:br/>
      </w:r>
    </w:p>
    <w:p w14:paraId="64459395" w14:textId="77777777" w:rsidR="00D7537C" w:rsidRPr="00651A5F" w:rsidRDefault="00000000">
      <w:pPr>
        <w:rPr>
          <w:sz w:val="28"/>
          <w:szCs w:val="28"/>
        </w:rPr>
      </w:pPr>
      <w:r>
        <w:br w:type="page"/>
      </w:r>
    </w:p>
    <w:p w14:paraId="61BB9E55" w14:textId="69175FCF" w:rsidR="00651A5F" w:rsidRDefault="00000000">
      <w:pPr>
        <w:rPr>
          <w:sz w:val="28"/>
          <w:szCs w:val="28"/>
        </w:rPr>
      </w:pPr>
      <w:r w:rsidRPr="00651A5F">
        <w:rPr>
          <w:sz w:val="28"/>
          <w:szCs w:val="28"/>
        </w:rPr>
        <w:lastRenderedPageBreak/>
        <w:br/>
      </w:r>
      <w:r w:rsidRPr="00651A5F">
        <w:rPr>
          <w:b/>
          <w:bCs/>
          <w:sz w:val="28"/>
          <w:szCs w:val="28"/>
        </w:rPr>
        <w:t>WELCOME</w:t>
      </w:r>
      <w:r w:rsidRPr="00651A5F">
        <w:rPr>
          <w:sz w:val="28"/>
          <w:szCs w:val="28"/>
        </w:rPr>
        <w:br/>
      </w:r>
      <w:r w:rsidRPr="00651A5F">
        <w:rPr>
          <w:sz w:val="28"/>
          <w:szCs w:val="28"/>
        </w:rPr>
        <w:br/>
        <w:t>Welcome to Crossover University. We are excited that you have chosen to invest in your spiritual growth and biblical education.</w:t>
      </w:r>
      <w:r w:rsidRPr="00651A5F">
        <w:rPr>
          <w:sz w:val="28"/>
          <w:szCs w:val="28"/>
        </w:rPr>
        <w:br/>
      </w:r>
      <w:r w:rsidRPr="00651A5F">
        <w:rPr>
          <w:sz w:val="28"/>
          <w:szCs w:val="28"/>
        </w:rPr>
        <w:br/>
      </w:r>
      <w:r w:rsidRPr="00651A5F">
        <w:rPr>
          <w:b/>
          <w:bCs/>
          <w:sz w:val="28"/>
          <w:szCs w:val="28"/>
        </w:rPr>
        <w:t>MISSION</w:t>
      </w:r>
      <w:r w:rsidRPr="00651A5F">
        <w:rPr>
          <w:b/>
          <w:bCs/>
          <w:sz w:val="28"/>
          <w:szCs w:val="28"/>
        </w:rPr>
        <w:br/>
      </w:r>
      <w:r w:rsidRPr="00651A5F">
        <w:rPr>
          <w:sz w:val="28"/>
          <w:szCs w:val="28"/>
        </w:rPr>
        <w:br/>
        <w:t>Crossover University exists to equip believers to know God's Word, grow in Christlikeness, defend the faith, and serve faithfully in the local church for the glory of God.</w:t>
      </w:r>
      <w:r w:rsidRPr="00651A5F">
        <w:rPr>
          <w:sz w:val="28"/>
          <w:szCs w:val="28"/>
        </w:rPr>
        <w:br/>
      </w:r>
      <w:r w:rsidRPr="00651A5F">
        <w:rPr>
          <w:sz w:val="28"/>
          <w:szCs w:val="28"/>
        </w:rPr>
        <w:br/>
      </w:r>
      <w:r w:rsidRPr="00651A5F">
        <w:rPr>
          <w:b/>
          <w:bCs/>
          <w:sz w:val="28"/>
          <w:szCs w:val="28"/>
        </w:rPr>
        <w:t>PROGRAM OVERVIEW</w:t>
      </w:r>
      <w:r w:rsidRPr="00651A5F">
        <w:rPr>
          <w:sz w:val="28"/>
          <w:szCs w:val="28"/>
        </w:rPr>
        <w:br/>
      </w:r>
      <w:r w:rsidRPr="00651A5F">
        <w:rPr>
          <w:sz w:val="28"/>
          <w:szCs w:val="28"/>
        </w:rPr>
        <w:br/>
        <w:t>The Certificate in Christian Studies is designed to provide believers with a solid foundation in biblical knowledge, theology, Christian living, and ministry.</w:t>
      </w:r>
      <w:r w:rsidRPr="00651A5F">
        <w:rPr>
          <w:sz w:val="28"/>
          <w:szCs w:val="28"/>
        </w:rPr>
        <w:br/>
      </w:r>
      <w:r w:rsidRPr="00651A5F">
        <w:rPr>
          <w:sz w:val="28"/>
          <w:szCs w:val="28"/>
        </w:rPr>
        <w:br/>
      </w:r>
      <w:r w:rsidRPr="00651A5F">
        <w:rPr>
          <w:b/>
          <w:bCs/>
          <w:sz w:val="28"/>
          <w:szCs w:val="28"/>
        </w:rPr>
        <w:t>XP POINT SYSTEM</w:t>
      </w:r>
      <w:r w:rsidRPr="00651A5F">
        <w:rPr>
          <w:sz w:val="28"/>
          <w:szCs w:val="28"/>
        </w:rPr>
        <w:br/>
      </w:r>
      <w:r w:rsidRPr="00651A5F">
        <w:rPr>
          <w:sz w:val="28"/>
          <w:szCs w:val="28"/>
        </w:rPr>
        <w:br/>
        <w:t>Students earn 10 XP points for each successfully completed course.</w:t>
      </w:r>
      <w:r w:rsidRPr="00651A5F">
        <w:rPr>
          <w:sz w:val="28"/>
          <w:szCs w:val="28"/>
        </w:rPr>
        <w:br/>
      </w:r>
      <w:r w:rsidRPr="00651A5F">
        <w:rPr>
          <w:sz w:val="28"/>
          <w:szCs w:val="28"/>
        </w:rPr>
        <w:br/>
      </w:r>
      <w:r w:rsidRPr="00651A5F">
        <w:rPr>
          <w:b/>
          <w:bCs/>
          <w:sz w:val="28"/>
          <w:szCs w:val="28"/>
        </w:rPr>
        <w:t>CERTIFICATE PROGRAM</w:t>
      </w:r>
      <w:r w:rsidRPr="00651A5F">
        <w:rPr>
          <w:sz w:val="28"/>
          <w:szCs w:val="28"/>
        </w:rPr>
        <w:br/>
      </w:r>
      <w:r w:rsidRPr="00651A5F">
        <w:rPr>
          <w:sz w:val="28"/>
          <w:szCs w:val="28"/>
        </w:rPr>
        <w:br/>
        <w:t>Students who successfully complete all ten required courses will earn 100 XP points and receive:</w:t>
      </w:r>
      <w:r w:rsidRPr="00651A5F">
        <w:rPr>
          <w:sz w:val="28"/>
          <w:szCs w:val="28"/>
        </w:rPr>
        <w:br/>
        <w:t>• A Certificate in Christian Studies from Crossover University</w:t>
      </w:r>
      <w:r w:rsidRPr="00651A5F">
        <w:rPr>
          <w:sz w:val="28"/>
          <w:szCs w:val="28"/>
        </w:rPr>
        <w:br/>
        <w:t xml:space="preserve">• </w:t>
      </w:r>
      <w:r w:rsidR="00C25E77">
        <w:rPr>
          <w:sz w:val="28"/>
          <w:szCs w:val="28"/>
        </w:rPr>
        <w:t xml:space="preserve">Free Bible </w:t>
      </w:r>
      <w:r w:rsidRPr="00651A5F">
        <w:rPr>
          <w:sz w:val="28"/>
          <w:szCs w:val="28"/>
        </w:rPr>
        <w:t>Commentary Set</w:t>
      </w:r>
      <w:r w:rsidRPr="00651A5F">
        <w:rPr>
          <w:sz w:val="28"/>
          <w:szCs w:val="28"/>
        </w:rPr>
        <w:br/>
        <w:t>• An official Crossover University Graduation Ring</w:t>
      </w:r>
      <w:r w:rsidRPr="00651A5F">
        <w:rPr>
          <w:sz w:val="28"/>
          <w:szCs w:val="28"/>
        </w:rPr>
        <w:br/>
      </w:r>
      <w:r w:rsidRPr="00651A5F">
        <w:rPr>
          <w:sz w:val="28"/>
          <w:szCs w:val="28"/>
        </w:rPr>
        <w:br/>
      </w:r>
      <w:r w:rsidRPr="00651A5F">
        <w:rPr>
          <w:b/>
          <w:bCs/>
          <w:sz w:val="28"/>
          <w:szCs w:val="28"/>
        </w:rPr>
        <w:t>RECOGNITION</w:t>
      </w:r>
      <w:r w:rsidRPr="00651A5F">
        <w:rPr>
          <w:sz w:val="28"/>
          <w:szCs w:val="28"/>
        </w:rPr>
        <w:br/>
      </w:r>
      <w:r w:rsidRPr="00651A5F">
        <w:rPr>
          <w:sz w:val="28"/>
          <w:szCs w:val="28"/>
        </w:rPr>
        <w:br/>
        <w:t>Students who complete the Certificate Program may choose to be recognized before the church during a Sunday morning worship service.</w:t>
      </w:r>
    </w:p>
    <w:p w14:paraId="6247194A" w14:textId="75B6112C" w:rsidR="0001456C" w:rsidRPr="00651A5F" w:rsidRDefault="00000000">
      <w:pPr>
        <w:rPr>
          <w:b/>
          <w:bCs/>
          <w:sz w:val="28"/>
          <w:szCs w:val="28"/>
        </w:rPr>
      </w:pPr>
      <w:r w:rsidRPr="00651A5F">
        <w:rPr>
          <w:b/>
          <w:bCs/>
          <w:sz w:val="28"/>
          <w:szCs w:val="28"/>
        </w:rPr>
        <w:lastRenderedPageBreak/>
        <w:t>CONTINUING EDUCATION</w:t>
      </w:r>
      <w:r w:rsidRPr="00651A5F">
        <w:rPr>
          <w:sz w:val="28"/>
          <w:szCs w:val="28"/>
        </w:rPr>
        <w:br/>
      </w:r>
      <w:r w:rsidRPr="00651A5F">
        <w:rPr>
          <w:sz w:val="28"/>
          <w:szCs w:val="28"/>
        </w:rPr>
        <w:br/>
        <w:t>Additional courses may be offered throughout the year and may be completed to earn additional XP points.</w:t>
      </w:r>
      <w:r w:rsidRPr="00651A5F">
        <w:rPr>
          <w:sz w:val="28"/>
          <w:szCs w:val="28"/>
        </w:rPr>
        <w:br/>
      </w:r>
      <w:r w:rsidRPr="00651A5F">
        <w:rPr>
          <w:sz w:val="28"/>
          <w:szCs w:val="28"/>
        </w:rPr>
        <w:br/>
      </w:r>
      <w:r w:rsidRPr="00651A5F">
        <w:rPr>
          <w:b/>
          <w:bCs/>
          <w:sz w:val="28"/>
          <w:szCs w:val="28"/>
        </w:rPr>
        <w:t>MILESTONE AWARD</w:t>
      </w:r>
      <w:r w:rsidRPr="00651A5F">
        <w:rPr>
          <w:sz w:val="28"/>
          <w:szCs w:val="28"/>
        </w:rPr>
        <w:br/>
      </w:r>
      <w:r w:rsidRPr="00651A5F">
        <w:rPr>
          <w:sz w:val="28"/>
          <w:szCs w:val="28"/>
        </w:rPr>
        <w:br/>
        <w:t>Students who earn 150 XP points will receive:</w:t>
      </w:r>
      <w:r w:rsidRPr="00651A5F">
        <w:rPr>
          <w:sz w:val="28"/>
          <w:szCs w:val="28"/>
        </w:rPr>
        <w:br/>
        <w:t>• A 3-Year Subscription to Logos Bible Software</w:t>
      </w:r>
      <w:r w:rsidRPr="00651A5F">
        <w:rPr>
          <w:sz w:val="28"/>
          <w:szCs w:val="28"/>
        </w:rPr>
        <w:br/>
        <w:t>• A Crossover University T-Shirt</w:t>
      </w:r>
      <w:r w:rsidRPr="00651A5F">
        <w:rPr>
          <w:sz w:val="28"/>
          <w:szCs w:val="28"/>
        </w:rPr>
        <w:br/>
        <w:t>• A Crossover University Sweatshirt</w:t>
      </w:r>
      <w:r w:rsidRPr="00651A5F">
        <w:rPr>
          <w:sz w:val="28"/>
          <w:szCs w:val="28"/>
        </w:rPr>
        <w:br/>
        <w:t>• A</w:t>
      </w:r>
      <w:r w:rsidR="0001456C" w:rsidRPr="00651A5F">
        <w:rPr>
          <w:sz w:val="28"/>
          <w:szCs w:val="28"/>
        </w:rPr>
        <w:t xml:space="preserve"> Replica of </w:t>
      </w:r>
      <w:r w:rsidR="00651A5F" w:rsidRPr="00651A5F">
        <w:rPr>
          <w:sz w:val="28"/>
          <w:szCs w:val="28"/>
        </w:rPr>
        <w:t>an a</w:t>
      </w:r>
      <w:r w:rsidR="0001456C" w:rsidRPr="00651A5F">
        <w:rPr>
          <w:sz w:val="28"/>
          <w:szCs w:val="28"/>
        </w:rPr>
        <w:t xml:space="preserve">ncient </w:t>
      </w:r>
      <w:r w:rsidR="00651A5F" w:rsidRPr="00651A5F">
        <w:rPr>
          <w:sz w:val="28"/>
          <w:szCs w:val="28"/>
        </w:rPr>
        <w:t>m</w:t>
      </w:r>
      <w:r w:rsidR="0001456C" w:rsidRPr="00651A5F">
        <w:rPr>
          <w:sz w:val="28"/>
          <w:szCs w:val="28"/>
        </w:rPr>
        <w:t>anuscript.  The Epistle of Jude-Early Papyrus 78 Replica</w:t>
      </w:r>
    </w:p>
    <w:p w14:paraId="5417BE73" w14:textId="77777777" w:rsidR="0001456C" w:rsidRDefault="0001456C"/>
    <w:p w14:paraId="5120371F" w14:textId="77777777" w:rsidR="00651A5F" w:rsidRPr="00651A5F" w:rsidRDefault="0001456C" w:rsidP="00651A5F">
      <w:pPr>
        <w:pStyle w:val="NormalWeb"/>
        <w:spacing w:before="0" w:beforeAutospacing="0" w:after="120" w:afterAutospacing="0"/>
        <w:rPr>
          <w:rFonts w:asciiTheme="minorHAnsi" w:hAnsiTheme="minorHAnsi" w:cs="Arial"/>
          <w:b/>
          <w:bCs/>
          <w:i/>
          <w:iCs/>
          <w:color w:val="1A1A1A"/>
          <w:sz w:val="28"/>
          <w:szCs w:val="28"/>
        </w:rPr>
      </w:pPr>
      <w:r>
        <w:fldChar w:fldCharType="begin"/>
      </w:r>
      <w:r>
        <w:instrText xml:space="preserve"> INCLUDEPICTURE "https://cdn.zyrosite.com/cdn-cgi/image/format=auto,w=768,fit=scale-down/cdn-ecommerce/store_01KE3JGTY084PQ3YS8BQRZ0SPK/assets/e5b43088-e33e-48d8-96a1-ba42bd66b3c9.jpg"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B84EB5A" wp14:editId="2BD87048">
            <wp:extent cx="5486400" cy="3131185"/>
            <wp:effectExtent l="0" t="0" r="0" b="5715"/>
            <wp:docPr id="1385519939" name="Picture 1" descr="Epistle of Jude - Early Papyrus 78 Replic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istle of Jude - Early Papyrus 78 Replica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br/>
      </w:r>
      <w:r w:rsidRPr="00651A5F">
        <w:br/>
      </w:r>
      <w:r w:rsidR="00651A5F" w:rsidRPr="00651A5F">
        <w:rPr>
          <w:rFonts w:asciiTheme="minorHAnsi" w:hAnsiTheme="minorHAnsi" w:cs="Arial"/>
          <w:color w:val="1A1A1A"/>
          <w:sz w:val="28"/>
          <w:szCs w:val="28"/>
        </w:rPr>
        <w:t xml:space="preserve">This high-quality replica brings you one of the earliest surviving pieces of the Epistle of Jude — a powerful New Testament warning against false teachers who pervert the grace of God. Key Content Preserved: Jude verse 4, </w:t>
      </w:r>
      <w:r w:rsidR="00651A5F" w:rsidRPr="00651A5F">
        <w:rPr>
          <w:rFonts w:asciiTheme="minorHAnsi" w:hAnsiTheme="minorHAnsi" w:cs="Arial"/>
          <w:b/>
          <w:bCs/>
          <w:i/>
          <w:iCs/>
          <w:color w:val="1A1A1A"/>
          <w:sz w:val="28"/>
          <w:szCs w:val="28"/>
        </w:rPr>
        <w:t>“For certain people have crept in unnoticed… ungodly people who pervert the grace of our God into sensuality and deny our only Master and Lord, Jesus Christ.”</w:t>
      </w:r>
    </w:p>
    <w:p w14:paraId="5BEF887C" w14:textId="77777777" w:rsidR="00651A5F" w:rsidRPr="00651A5F" w:rsidRDefault="00651A5F" w:rsidP="00651A5F">
      <w:pPr>
        <w:pStyle w:val="NormalWeb"/>
        <w:spacing w:before="0" w:beforeAutospacing="0" w:after="120" w:afterAutospacing="0"/>
        <w:rPr>
          <w:rFonts w:asciiTheme="minorHAnsi" w:hAnsiTheme="minorHAnsi" w:cs="Arial"/>
          <w:color w:val="1A1A1A"/>
          <w:sz w:val="28"/>
          <w:szCs w:val="28"/>
        </w:rPr>
      </w:pPr>
      <w:r w:rsidRPr="00651A5F">
        <w:rPr>
          <w:rFonts w:asciiTheme="minorHAnsi" w:hAnsiTheme="minorHAnsi" w:cs="Arial"/>
          <w:color w:val="1A1A1A"/>
          <w:sz w:val="28"/>
          <w:szCs w:val="28"/>
        </w:rPr>
        <w:lastRenderedPageBreak/>
        <w:t xml:space="preserve">Dated to the second half of the 3rd century, this small but significant papyrus was discovered at </w:t>
      </w:r>
      <w:proofErr w:type="spellStart"/>
      <w:r w:rsidRPr="00651A5F">
        <w:rPr>
          <w:rFonts w:asciiTheme="minorHAnsi" w:hAnsiTheme="minorHAnsi" w:cs="Arial"/>
          <w:color w:val="1A1A1A"/>
          <w:sz w:val="28"/>
          <w:szCs w:val="28"/>
        </w:rPr>
        <w:t>Oxyrhynchus</w:t>
      </w:r>
      <w:proofErr w:type="spellEnd"/>
      <w:r w:rsidRPr="00651A5F">
        <w:rPr>
          <w:rFonts w:asciiTheme="minorHAnsi" w:hAnsiTheme="minorHAnsi" w:cs="Arial"/>
          <w:color w:val="1A1A1A"/>
          <w:sz w:val="28"/>
          <w:szCs w:val="28"/>
        </w:rPr>
        <w:t>, Egypt.</w:t>
      </w:r>
    </w:p>
    <w:p w14:paraId="0F53F04A" w14:textId="77777777" w:rsidR="00651A5F" w:rsidRPr="00651A5F" w:rsidRDefault="00651A5F" w:rsidP="00651A5F">
      <w:pPr>
        <w:pStyle w:val="NormalWeb"/>
        <w:spacing w:before="0" w:beforeAutospacing="0" w:after="120" w:afterAutospacing="0"/>
        <w:rPr>
          <w:rFonts w:asciiTheme="minorHAnsi" w:hAnsiTheme="minorHAnsi" w:cs="Arial"/>
          <w:color w:val="1A1A1A"/>
          <w:sz w:val="28"/>
          <w:szCs w:val="28"/>
        </w:rPr>
      </w:pPr>
      <w:r w:rsidRPr="00651A5F">
        <w:rPr>
          <w:rFonts w:asciiTheme="minorHAnsi" w:hAnsiTheme="minorHAnsi" w:cs="Arial"/>
          <w:color w:val="1A1A1A"/>
          <w:sz w:val="28"/>
          <w:szCs w:val="28"/>
        </w:rPr>
        <w:t>Contains Strong Warnings Against False Teachers</w:t>
      </w:r>
    </w:p>
    <w:p w14:paraId="2236084C" w14:textId="77777777" w:rsidR="00651A5F" w:rsidRPr="00651A5F" w:rsidRDefault="00651A5F" w:rsidP="00651A5F">
      <w:pPr>
        <w:pStyle w:val="NormalWeb"/>
        <w:spacing w:before="0" w:beforeAutospacing="0" w:after="120" w:afterAutospacing="0"/>
        <w:rPr>
          <w:rFonts w:asciiTheme="minorHAnsi" w:hAnsiTheme="minorHAnsi" w:cs="Arial"/>
          <w:b/>
          <w:bCs/>
          <w:i/>
          <w:iCs/>
          <w:color w:val="1A1A1A"/>
          <w:sz w:val="28"/>
          <w:szCs w:val="28"/>
        </w:rPr>
      </w:pPr>
      <w:r w:rsidRPr="00651A5F">
        <w:rPr>
          <w:rFonts w:asciiTheme="minorHAnsi" w:hAnsiTheme="minorHAnsi" w:cs="Arial"/>
          <w:b/>
          <w:bCs/>
          <w:i/>
          <w:iCs/>
          <w:color w:val="1A1A1A"/>
          <w:sz w:val="28"/>
          <w:szCs w:val="28"/>
        </w:rPr>
        <w:t>• Jude 1:4 — “For certain people have crept in unnoticed… ungodly people who pervert the grace of our God into sensuality and deny our only Master and Lord, Jesus Christ.”</w:t>
      </w:r>
    </w:p>
    <w:p w14:paraId="0DE9150B" w14:textId="77777777" w:rsidR="00651A5F" w:rsidRPr="00651A5F" w:rsidRDefault="00651A5F" w:rsidP="00651A5F">
      <w:pPr>
        <w:pStyle w:val="NormalWeb"/>
        <w:spacing w:before="0" w:beforeAutospacing="0" w:after="120" w:afterAutospacing="0"/>
        <w:rPr>
          <w:rFonts w:asciiTheme="minorHAnsi" w:hAnsiTheme="minorHAnsi" w:cs="Arial"/>
          <w:b/>
          <w:bCs/>
          <w:i/>
          <w:iCs/>
          <w:color w:val="1A1A1A"/>
          <w:sz w:val="28"/>
          <w:szCs w:val="28"/>
        </w:rPr>
      </w:pPr>
      <w:r w:rsidRPr="00651A5F">
        <w:rPr>
          <w:rFonts w:asciiTheme="minorHAnsi" w:hAnsiTheme="minorHAnsi" w:cs="Arial"/>
          <w:color w:val="1A1A1A"/>
          <w:sz w:val="28"/>
          <w:szCs w:val="28"/>
        </w:rPr>
        <w:t xml:space="preserve">• </w:t>
      </w:r>
      <w:r w:rsidRPr="00651A5F">
        <w:rPr>
          <w:rFonts w:asciiTheme="minorHAnsi" w:hAnsiTheme="minorHAnsi" w:cs="Arial"/>
          <w:b/>
          <w:bCs/>
          <w:i/>
          <w:iCs/>
          <w:color w:val="1A1A1A"/>
          <w:sz w:val="28"/>
          <w:szCs w:val="28"/>
        </w:rPr>
        <w:t>Jude 1:5, 7–8 — References to God’s judgment, Sodom and Gomorrah, and those who “defile the flesh and reject authority.”</w:t>
      </w:r>
    </w:p>
    <w:p w14:paraId="41D8FAC6" w14:textId="77777777" w:rsidR="00651A5F" w:rsidRDefault="00651A5F" w:rsidP="00651A5F">
      <w:pPr>
        <w:pStyle w:val="NormalWeb"/>
        <w:spacing w:before="0" w:beforeAutospacing="0" w:after="120" w:afterAutospacing="0"/>
        <w:rPr>
          <w:rFonts w:asciiTheme="minorHAnsi" w:hAnsiTheme="minorHAnsi" w:cs="Arial"/>
          <w:color w:val="1A1A1A"/>
          <w:sz w:val="28"/>
          <w:szCs w:val="28"/>
        </w:rPr>
      </w:pPr>
      <w:r w:rsidRPr="00651A5F">
        <w:rPr>
          <w:rFonts w:asciiTheme="minorHAnsi" w:hAnsiTheme="minorHAnsi" w:cs="Arial"/>
          <w:color w:val="1A1A1A"/>
          <w:sz w:val="28"/>
          <w:szCs w:val="28"/>
        </w:rPr>
        <w:t>Displayed in an acrylic standing frame (4" x 6") </w:t>
      </w:r>
    </w:p>
    <w:p w14:paraId="2685DDEA" w14:textId="38ABCA02" w:rsidR="00C25E77" w:rsidRDefault="00C25E77" w:rsidP="00651A5F">
      <w:pPr>
        <w:pStyle w:val="NormalWeb"/>
        <w:spacing w:before="0" w:beforeAutospacing="0" w:after="120" w:afterAutospacing="0"/>
        <w:rPr>
          <w:rFonts w:asciiTheme="minorHAnsi" w:hAnsiTheme="minorHAnsi" w:cs="Arial"/>
          <w:color w:val="1A1A1A"/>
          <w:sz w:val="28"/>
          <w:szCs w:val="28"/>
        </w:rPr>
      </w:pPr>
      <w:r>
        <w:rPr>
          <w:rFonts w:asciiTheme="minorHAnsi" w:hAnsiTheme="minorHAnsi" w:cs="Arial"/>
          <w:color w:val="1A1A1A"/>
          <w:sz w:val="28"/>
          <w:szCs w:val="28"/>
        </w:rPr>
        <w:t>___________________________________________________________________________________</w:t>
      </w:r>
    </w:p>
    <w:p w14:paraId="7A0D8A0D" w14:textId="77777777" w:rsidR="00651A5F" w:rsidRDefault="00651A5F" w:rsidP="00651A5F">
      <w:pPr>
        <w:pStyle w:val="NormalWeb"/>
        <w:spacing w:before="0" w:beforeAutospacing="0" w:after="120" w:afterAutospacing="0"/>
        <w:rPr>
          <w:rFonts w:asciiTheme="minorHAnsi" w:hAnsiTheme="minorHAnsi" w:cs="Arial"/>
          <w:color w:val="1A1A1A"/>
          <w:sz w:val="28"/>
          <w:szCs w:val="28"/>
        </w:rPr>
      </w:pPr>
    </w:p>
    <w:p w14:paraId="728EC883" w14:textId="3B97C8C2" w:rsidR="00651A5F" w:rsidRPr="00651A5F" w:rsidRDefault="00651A5F" w:rsidP="00651A5F">
      <w:pPr>
        <w:pStyle w:val="NormalWeb"/>
        <w:spacing w:before="0" w:beforeAutospacing="0" w:after="120" w:afterAutospacing="0"/>
        <w:rPr>
          <w:rFonts w:asciiTheme="minorHAnsi" w:hAnsiTheme="minorHAnsi" w:cs="Arial"/>
          <w:color w:val="1A1A1A"/>
          <w:sz w:val="28"/>
          <w:szCs w:val="28"/>
        </w:rPr>
      </w:pPr>
      <w:r>
        <w:rPr>
          <w:rFonts w:asciiTheme="minorHAnsi" w:hAnsiTheme="minorHAnsi" w:cs="Arial"/>
          <w:color w:val="1A1A1A"/>
          <w:sz w:val="28"/>
          <w:szCs w:val="28"/>
        </w:rPr>
        <w:t>If you have any questions about Crossover University you may direct all your questions to Pastor Kyle Hogg at khogg@crossover-rosedale.org</w:t>
      </w:r>
    </w:p>
    <w:p w14:paraId="15596295" w14:textId="77777777" w:rsidR="00651A5F" w:rsidRDefault="00651A5F" w:rsidP="00651A5F">
      <w:pPr>
        <w:rPr>
          <w:b/>
          <w:bCs/>
          <w:sz w:val="28"/>
          <w:szCs w:val="28"/>
        </w:rPr>
      </w:pPr>
    </w:p>
    <w:p w14:paraId="0A52F53F" w14:textId="77777777" w:rsidR="00651A5F" w:rsidRDefault="00651A5F" w:rsidP="00651A5F">
      <w:pPr>
        <w:rPr>
          <w:b/>
          <w:bCs/>
          <w:sz w:val="28"/>
          <w:szCs w:val="28"/>
        </w:rPr>
      </w:pPr>
    </w:p>
    <w:p w14:paraId="6189A68F" w14:textId="77777777" w:rsidR="00651A5F" w:rsidRDefault="00651A5F" w:rsidP="00651A5F">
      <w:pPr>
        <w:rPr>
          <w:b/>
          <w:bCs/>
          <w:sz w:val="28"/>
          <w:szCs w:val="28"/>
        </w:rPr>
      </w:pPr>
    </w:p>
    <w:p w14:paraId="1C657113" w14:textId="77777777" w:rsidR="00651A5F" w:rsidRDefault="00651A5F" w:rsidP="00651A5F">
      <w:pPr>
        <w:rPr>
          <w:b/>
          <w:bCs/>
          <w:sz w:val="28"/>
          <w:szCs w:val="28"/>
        </w:rPr>
      </w:pPr>
    </w:p>
    <w:p w14:paraId="3EAFE37F" w14:textId="77777777" w:rsidR="00651A5F" w:rsidRDefault="00651A5F" w:rsidP="00651A5F">
      <w:pPr>
        <w:rPr>
          <w:b/>
          <w:bCs/>
          <w:sz w:val="28"/>
          <w:szCs w:val="28"/>
        </w:rPr>
      </w:pPr>
    </w:p>
    <w:p w14:paraId="1F0015F6" w14:textId="77777777" w:rsidR="00651A5F" w:rsidRDefault="00651A5F" w:rsidP="00651A5F">
      <w:pPr>
        <w:rPr>
          <w:b/>
          <w:bCs/>
          <w:sz w:val="28"/>
          <w:szCs w:val="28"/>
        </w:rPr>
      </w:pPr>
    </w:p>
    <w:p w14:paraId="6DD746D2" w14:textId="77777777" w:rsidR="00651A5F" w:rsidRDefault="00651A5F" w:rsidP="00651A5F">
      <w:pPr>
        <w:rPr>
          <w:b/>
          <w:bCs/>
          <w:sz w:val="28"/>
          <w:szCs w:val="28"/>
        </w:rPr>
      </w:pPr>
    </w:p>
    <w:p w14:paraId="5C3BB2E1" w14:textId="622089F5" w:rsidR="00D7537C" w:rsidRPr="00651A5F" w:rsidRDefault="00000000" w:rsidP="00651A5F">
      <w:pPr>
        <w:jc w:val="center"/>
        <w:rPr>
          <w:b/>
          <w:bCs/>
        </w:rPr>
      </w:pPr>
      <w:r w:rsidRPr="00651A5F">
        <w:rPr>
          <w:b/>
          <w:bCs/>
          <w:sz w:val="28"/>
          <w:szCs w:val="28"/>
        </w:rPr>
        <w:t>“Do your best to present yourself to God as one approved, a worker who has no need to be ashamed, rightly handling the word of truth.” — 2 Timothy 2:15</w:t>
      </w:r>
      <w:r w:rsidRPr="00651A5F">
        <w:rPr>
          <w:b/>
          <w:bCs/>
          <w:sz w:val="28"/>
          <w:szCs w:val="28"/>
        </w:rPr>
        <w:br/>
      </w:r>
      <w:r w:rsidRPr="00651A5F">
        <w:rPr>
          <w:b/>
          <w:bCs/>
          <w:sz w:val="28"/>
          <w:szCs w:val="28"/>
        </w:rPr>
        <w:br/>
      </w:r>
    </w:p>
    <w:sectPr w:rsidR="00D7537C" w:rsidRPr="00651A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6635430">
    <w:abstractNumId w:val="8"/>
  </w:num>
  <w:num w:numId="2" w16cid:durableId="1873178878">
    <w:abstractNumId w:val="6"/>
  </w:num>
  <w:num w:numId="3" w16cid:durableId="259264274">
    <w:abstractNumId w:val="5"/>
  </w:num>
  <w:num w:numId="4" w16cid:durableId="723068739">
    <w:abstractNumId w:val="4"/>
  </w:num>
  <w:num w:numId="5" w16cid:durableId="1995182152">
    <w:abstractNumId w:val="7"/>
  </w:num>
  <w:num w:numId="6" w16cid:durableId="1068069676">
    <w:abstractNumId w:val="3"/>
  </w:num>
  <w:num w:numId="7" w16cid:durableId="1108812262">
    <w:abstractNumId w:val="2"/>
  </w:num>
  <w:num w:numId="8" w16cid:durableId="621307032">
    <w:abstractNumId w:val="1"/>
  </w:num>
  <w:num w:numId="9" w16cid:durableId="118713258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56C"/>
    <w:rsid w:val="00034616"/>
    <w:rsid w:val="0006063C"/>
    <w:rsid w:val="0015074B"/>
    <w:rsid w:val="0029639D"/>
    <w:rsid w:val="00326F90"/>
    <w:rsid w:val="00340B72"/>
    <w:rsid w:val="00651A5F"/>
    <w:rsid w:val="00A94BEC"/>
    <w:rsid w:val="00AA1D8D"/>
    <w:rsid w:val="00B47730"/>
    <w:rsid w:val="00C25E77"/>
    <w:rsid w:val="00CB0664"/>
    <w:rsid w:val="00D753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91090E"/>
  <w14:defaultImageDpi w14:val="300"/>
  <w15:docId w15:val="{1EC310DD-25B6-6C4B-AD52-AD429B42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5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Kyle Hogg</cp:lastModifiedBy>
  <cp:revision>3</cp:revision>
  <cp:lastPrinted>2026-06-22T18:12:00Z</cp:lastPrinted>
  <dcterms:created xsi:type="dcterms:W3CDTF">2013-12-23T23:15:00Z</dcterms:created>
  <dcterms:modified xsi:type="dcterms:W3CDTF">2026-06-22T18:12:00Z</dcterms:modified>
  <cp:category/>
</cp:coreProperties>
</file>