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 First Baptist Church – Job Application</w:t>
      </w:r>
    </w:p>
    <w:p>
      <w:r>
        <w:t>Church Office Use Only:</w:t>
      </w:r>
    </w:p>
    <w:p>
      <w:r>
        <w:t>Application Received: ___ / ___ / ______</w:t>
      </w:r>
    </w:p>
    <w:p>
      <w:r>
        <w:t>Reviewed by: _______________________</w:t>
      </w:r>
    </w:p>
    <w:p>
      <w:r>
        <w:t>Interview Scheduled: ☐ Yes ☐ No</w:t>
      </w:r>
    </w:p>
    <w:p>
      <w:pPr>
        <w:pStyle w:val="Heading1"/>
      </w:pPr>
      <w:r>
        <w:br/>
        <w:t>Applicant Information</w:t>
      </w:r>
    </w:p>
    <w:p>
      <w:r>
        <w:t>Full Name:</w:t>
      </w:r>
    </w:p>
    <w:p>
      <w:r>
        <w:t>Date of Application:</w:t>
      </w:r>
    </w:p>
    <w:p>
      <w:r>
        <w:t>Address:</w:t>
      </w:r>
    </w:p>
    <w:p>
      <w:r>
        <w:t>City:</w:t>
      </w:r>
    </w:p>
    <w:p>
      <w:r>
        <w:t>State:</w:t>
      </w:r>
    </w:p>
    <w:p>
      <w:r>
        <w:t>Zip:</w:t>
      </w:r>
    </w:p>
    <w:p>
      <w:r>
        <w:t>Phone Number:</w:t>
      </w:r>
    </w:p>
    <w:p>
      <w:r>
        <w:t>Email Address:</w:t>
      </w:r>
    </w:p>
    <w:p>
      <w:r>
        <w:t>Position Applying For:</w:t>
      </w:r>
    </w:p>
    <w:p>
      <w:r>
        <w:t>Available Start Date:</w:t>
      </w:r>
    </w:p>
    <w:p>
      <w:r>
        <w:t>Are you legally eligible to work in the United States? ☐ Yes ☐ No</w:t>
      </w:r>
    </w:p>
    <w:p>
      <w:r>
        <w:t>Have you ever been convicted of a felony? ☐ Yes ☐ No</w:t>
      </w:r>
    </w:p>
    <w:p>
      <w:r>
        <w:t>If yes, please explain:</w:t>
      </w:r>
    </w:p>
    <w:p>
      <w:pPr>
        <w:pStyle w:val="Heading1"/>
      </w:pPr>
      <w:r>
        <w:br/>
        <w:t>Church Affiliation and Faith Background</w:t>
      </w:r>
    </w:p>
    <w:p>
      <w:r>
        <w:t>Are you a Christian? ☐ Yes ☐ No</w:t>
      </w:r>
    </w:p>
    <w:p>
      <w:r>
        <w:t>Church currently attending:</w:t>
      </w:r>
    </w:p>
    <w:p>
      <w:r>
        <w:t>How long have you attended?:</w:t>
      </w:r>
    </w:p>
    <w:p>
      <w:r>
        <w:t>Please briefly describe your personal testimony of faith in Jesus Christ:</w:t>
      </w:r>
    </w:p>
    <w:p>
      <w:r>
        <w:t>Do you agree with the Baptist Faith &amp; Message (2000)? ☐ Yes ☐ No</w:t>
      </w:r>
    </w:p>
    <w:p>
      <w:r>
        <w:t>If not, please explain:</w:t>
      </w:r>
    </w:p>
    <w:p>
      <w:pPr>
        <w:pStyle w:val="Heading1"/>
      </w:pPr>
      <w:r>
        <w:br/>
        <w:t>Education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School Name</w:t>
            </w:r>
          </w:p>
        </w:tc>
        <w:tc>
          <w:tcPr>
            <w:tcW w:type="dxa" w:w="2160"/>
          </w:tcPr>
          <w:p>
            <w:r>
              <w:t>Degree/Certificate</w:t>
            </w:r>
          </w:p>
        </w:tc>
        <w:tc>
          <w:tcPr>
            <w:tcW w:type="dxa" w:w="2160"/>
          </w:tcPr>
          <w:p>
            <w:r>
              <w:t>Years Attended</w:t>
            </w:r>
          </w:p>
        </w:tc>
        <w:tc>
          <w:tcPr>
            <w:tcW w:type="dxa" w:w="2160"/>
          </w:tcPr>
          <w:p>
            <w:r>
              <w:t>Graduated?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>
            <w:r>
              <w:t>☐ Yes ☐ No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>
            <w:r>
              <w:t>☐ Yes ☐ No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>
            <w:r>
              <w:t>☐ Yes ☐ No</w:t>
            </w:r>
          </w:p>
        </w:tc>
      </w:tr>
    </w:tbl>
    <w:p>
      <w:pPr>
        <w:pStyle w:val="Heading1"/>
      </w:pPr>
      <w:r>
        <w:br/>
        <w:t>Employment History (Most Recent First)</w:t>
      </w:r>
    </w:p>
    <w:p>
      <w:r>
        <w:t>1. Employer Name:</w:t>
      </w:r>
    </w:p>
    <w:p>
      <w:r>
        <w:t>Position Title:</w:t>
      </w:r>
    </w:p>
    <w:p>
      <w:r>
        <w:t>Start Date:    End Date:</w:t>
      </w:r>
    </w:p>
    <w:p>
      <w:r>
        <w:t>Reason for Leaving:</w:t>
      </w:r>
    </w:p>
    <w:p>
      <w:r>
        <w:t>Supervisor’s Name &amp; Contact:</w:t>
      </w:r>
    </w:p>
    <w:p>
      <w:r>
        <w:t>May we contact? ☐ Yes ☐ No</w:t>
      </w:r>
    </w:p>
    <w:p/>
    <w:p>
      <w:r>
        <w:t>2. Employer Name:</w:t>
      </w:r>
    </w:p>
    <w:p>
      <w:r>
        <w:t>Position Title:</w:t>
      </w:r>
    </w:p>
    <w:p>
      <w:r>
        <w:t>Start Date:    End Date:</w:t>
      </w:r>
    </w:p>
    <w:p>
      <w:r>
        <w:t>Reason for Leaving:</w:t>
      </w:r>
    </w:p>
    <w:p>
      <w:r>
        <w:t>Supervisor’s Name &amp; Contact:</w:t>
      </w:r>
    </w:p>
    <w:p>
      <w:r>
        <w:t>May we contact? ☐ Yes ☐ No</w:t>
      </w:r>
    </w:p>
    <w:p/>
    <w:p>
      <w:pPr>
        <w:pStyle w:val="Heading1"/>
      </w:pPr>
      <w:r>
        <w:br/>
        <w:t>Skills &amp; Qualifications</w:t>
      </w:r>
    </w:p>
    <w:p>
      <w:r>
        <w:t>Please list any ministry experience, certifications, or skills relevant to this position:</w:t>
      </w:r>
    </w:p>
    <w:p>
      <w:pPr>
        <w:pStyle w:val="Heading1"/>
      </w:pPr>
      <w:r>
        <w:br/>
        <w:t>References (Please provide at least 2 professional or ministry-related references)</w:t>
      </w:r>
    </w:p>
    <w:p>
      <w:r>
        <w:t>1. Name:</w:t>
      </w:r>
    </w:p>
    <w:p>
      <w:r>
        <w:t xml:space="preserve">   Phone:</w:t>
      </w:r>
    </w:p>
    <w:p>
      <w:r>
        <w:t xml:space="preserve">   Relationship:</w:t>
      </w:r>
    </w:p>
    <w:p>
      <w:r>
        <w:t>2. Name:</w:t>
      </w:r>
    </w:p>
    <w:p>
      <w:r>
        <w:t xml:space="preserve">   Phone:</w:t>
      </w:r>
    </w:p>
    <w:p>
      <w:r>
        <w:t xml:space="preserve">   Relationship:</w:t>
      </w:r>
    </w:p>
    <w:p>
      <w:pPr>
        <w:pStyle w:val="Heading1"/>
      </w:pPr>
      <w:r>
        <w:br/>
        <w:t>Statement of Agreement</w:t>
      </w:r>
    </w:p>
    <w:p>
      <w:r>
        <w:t>I certify that the information provided is true and complete to the best of my knowledge. I authorize Anna First Baptist Church to verify any information provided and understand that falsification may result in disqualification or dismissal. I understand that any position offered will be contingent upon a background check and church leadership approval.</w:t>
      </w:r>
    </w:p>
    <w:p>
      <w:r>
        <w:t>Signature: ___________________________</w:t>
      </w:r>
    </w:p>
    <w:p>
      <w:r>
        <w:t>Date: ___ / ___ / 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